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MEALS    </w:t>
      </w:r>
      <w:r>
        <w:t xml:space="preserve">   LIGHTS    </w:t>
      </w:r>
      <w:r>
        <w:t xml:space="preserve">   CHANUKAH    </w:t>
      </w:r>
      <w:r>
        <w:t xml:space="preserve">   LATKES    </w:t>
      </w:r>
      <w:r>
        <w:t xml:space="preserve">   COINS    </w:t>
      </w:r>
      <w:r>
        <w:t xml:space="preserve">   MACABEES    </w:t>
      </w:r>
      <w:r>
        <w:t xml:space="preserve">   EIGHT NIGHTS    </w:t>
      </w:r>
      <w:r>
        <w:t xml:space="preserve">   OLIVE OIL    </w:t>
      </w:r>
      <w:r>
        <w:t xml:space="preserve">   BEIS HAMIKDASH    </w:t>
      </w:r>
      <w:r>
        <w:t xml:space="preserve">   DREIDELS    </w:t>
      </w:r>
      <w:r>
        <w:t xml:space="preserve">   DONUTS    </w:t>
      </w:r>
      <w:r>
        <w:t xml:space="preserve">   HALLEL    </w:t>
      </w:r>
      <w:r>
        <w:t xml:space="preserve">   YIVANIM    </w:t>
      </w:r>
      <w:r>
        <w:t xml:space="preserve">   WINDOWS    </w:t>
      </w:r>
      <w:r>
        <w:t xml:space="preserve">   CANDLES    </w:t>
      </w:r>
      <w:r>
        <w:t xml:space="preserve">   JEWS    </w:t>
      </w:r>
      <w:r>
        <w:t xml:space="preserve">   SONGS    </w:t>
      </w:r>
      <w:r>
        <w:t xml:space="preserve">   PRESENTS    </w:t>
      </w:r>
      <w:r>
        <w:t xml:space="preserve">   GELT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2021-10-11T03:15:05Z</dcterms:created>
  <dcterms:modified xsi:type="dcterms:W3CDTF">2021-10-11T03:15:05Z</dcterms:modified>
</cp:coreProperties>
</file>