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p>
      <w:pPr>
        <w:pStyle w:val="Questions"/>
      </w:pPr>
      <w:r>
        <w:t xml:space="preserve">1. LRDDEEI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HHSMMASA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STGIHL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ATEKLS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GIHTE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KLSEVI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EFLT OT HTGRI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EHT SREEKG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CSBEECMAA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2021-10-21T03:31:11Z</dcterms:created>
  <dcterms:modified xsi:type="dcterms:W3CDTF">2021-10-21T03:31:11Z</dcterms:modified>
</cp:coreProperties>
</file>