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FRIED TREAT WITH A HOLE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ENGLISH WORD FOR YEVUNIM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 OF CHANUKAH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KOHEN GADOL AT THAT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POTATO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WICKED 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CONTAINER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JEWS THAT CONTINUED TO KEEP THE MITZVOHS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JEWS THAT FOLLOWED THE GREEKS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TALLEST CANDLE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PEOPLE USE TO LIGHT IN THEIR MENORAH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JUG LEFT OF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CROSSWORD PUZZLE</dc:title>
  <dcterms:created xsi:type="dcterms:W3CDTF">2021-10-11T03:13:25Z</dcterms:created>
  <dcterms:modified xsi:type="dcterms:W3CDTF">2021-10-11T03:13:25Z</dcterms:modified>
</cp:coreProperties>
</file>