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PRESENT    </w:t>
      </w:r>
      <w:r>
        <w:t xml:space="preserve">   GELT    </w:t>
      </w:r>
      <w:r>
        <w:t xml:space="preserve">   MONEY    </w:t>
      </w:r>
      <w:r>
        <w:t xml:space="preserve">   YEVUNIM    </w:t>
      </w:r>
      <w:r>
        <w:t xml:space="preserve">   SHAMASH    </w:t>
      </w:r>
      <w:r>
        <w:t xml:space="preserve">   DREIDEL    </w:t>
      </w:r>
      <w:r>
        <w:t xml:space="preserve">   MACCABEEM    </w:t>
      </w:r>
      <w:r>
        <w:t xml:space="preserve">   CANDLES    </w:t>
      </w:r>
      <w:r>
        <w:t xml:space="preserve">   OLIVE OIL    </w:t>
      </w:r>
      <w:r>
        <w:t xml:space="preserve">   ANTIOCHUS    </w:t>
      </w:r>
      <w:r>
        <w:t xml:space="preserve">   MENORAH    </w:t>
      </w:r>
      <w:r>
        <w:t xml:space="preserve">   LATKES    </w:t>
      </w:r>
      <w:r>
        <w:t xml:space="preserve">   ELEPHANT    </w:t>
      </w:r>
      <w:r>
        <w:t xml:space="preserve">   GREEKS    </w:t>
      </w:r>
      <w:r>
        <w:t xml:space="preserve">   DOUGHNUT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WORD SEARCH</dc:title>
  <dcterms:created xsi:type="dcterms:W3CDTF">2021-10-11T03:14:34Z</dcterms:created>
  <dcterms:modified xsi:type="dcterms:W3CDTF">2021-10-11T03:14:34Z</dcterms:modified>
</cp:coreProperties>
</file>