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CHAPITRE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SAN FRANCISCO, IL Y A DU 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CHICAGO, IL Y A DU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SAISON FROIDE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MANGE BEAUCOUP DE FROMAGES EN 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 VAIS A LA ___________________ POUR FAIRE DU SKI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FAIT DES ______________________________ A LA MONTAGNE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PARTIR: ILS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NOUS FAISONS DU SURF A LA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"BODIES" EST UNE 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LOIRE EST UNE REGION ET UN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NOUS VOYAGEONS A PARIS EN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LOUVRE EST UN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J'AIME DANSER, JE VAIS EN 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3 </dc:title>
  <dcterms:created xsi:type="dcterms:W3CDTF">2021-10-11T03:14:53Z</dcterms:created>
  <dcterms:modified xsi:type="dcterms:W3CDTF">2021-10-11T03:14:53Z</dcterms:modified>
</cp:coreProperties>
</file>