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CHAPITRE 3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flying carpet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godmother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elect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century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monarch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break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3 VOCABULAIRE</dc:title>
  <dcterms:created xsi:type="dcterms:W3CDTF">2021-10-11T03:15:02Z</dcterms:created>
  <dcterms:modified xsi:type="dcterms:W3CDTF">2021-10-11T03:15:02Z</dcterms:modified>
</cp:coreProperties>
</file>