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CHAPITRE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not right you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eat anything you feel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not wrong you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watch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meal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takes your order at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meal that you eat before a main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drink water when you are feeling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something tastes good you say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French pancake.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round green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Bread is used to make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red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eat this when it is your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meal that you eat between breakfast and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drink water out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breakfast meal that you have with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eating at a restaurant you have to pay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spread that you put on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stay in the sun too long you will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brown spread that you can put on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food on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to make food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snack made out of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lollipop is a type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purple spread that you put on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red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brown vegetable.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8</dc:title>
  <dcterms:created xsi:type="dcterms:W3CDTF">2021-10-11T03:14:39Z</dcterms:created>
  <dcterms:modified xsi:type="dcterms:W3CDTF">2021-10-11T03:14:39Z</dcterms:modified>
</cp:coreProperties>
</file>