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CHAPTER1 INTRODUCTION TO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software that keeps the network safe from hackers and viruses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computers that provide the shared resources to network users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keeps your user area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wireless communication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as a junction between two or more network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advantage of a client/server network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advantage of networking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topology  does not allow direct traffic between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disadvantages of peer to peer networking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usually connects LAN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 INTRODUCTION TO NETWORK</dc:title>
  <dcterms:created xsi:type="dcterms:W3CDTF">2021-10-11T03:36:51Z</dcterms:created>
  <dcterms:modified xsi:type="dcterms:W3CDTF">2021-10-11T03:36:51Z</dcterms:modified>
</cp:coreProperties>
</file>