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CHAPTERS 1 2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hetero-    </w:t>
      </w:r>
      <w:r>
        <w:t xml:space="preserve">   dys-    </w:t>
      </w:r>
      <w:r>
        <w:t xml:space="preserve">   pachy-    </w:t>
      </w:r>
      <w:r>
        <w:t xml:space="preserve">   post-    </w:t>
      </w:r>
      <w:r>
        <w:t xml:space="preserve">   supra-    </w:t>
      </w:r>
      <w:r>
        <w:t xml:space="preserve">   anti-    </w:t>
      </w:r>
      <w:r>
        <w:t xml:space="preserve">   brady-    </w:t>
      </w:r>
      <w:r>
        <w:t xml:space="preserve">   hypo-    </w:t>
      </w:r>
      <w:r>
        <w:t xml:space="preserve">   -globulin    </w:t>
      </w:r>
      <w:r>
        <w:t xml:space="preserve">   -kinesia    </w:t>
      </w:r>
      <w:r>
        <w:t xml:space="preserve">   -logist    </w:t>
      </w:r>
      <w:r>
        <w:t xml:space="preserve">   -porosis    </w:t>
      </w:r>
      <w:r>
        <w:t xml:space="preserve">   -therapy    </w:t>
      </w:r>
      <w:r>
        <w:t xml:space="preserve">   -gram    </w:t>
      </w:r>
      <w:r>
        <w:t xml:space="preserve">   -manometer    </w:t>
      </w:r>
      <w:r>
        <w:t xml:space="preserve">   -centesis    </w:t>
      </w:r>
      <w:r>
        <w:t xml:space="preserve">   -rrhaphy    </w:t>
      </w:r>
      <w:r>
        <w:t xml:space="preserve">   -otomy    </w:t>
      </w:r>
      <w:r>
        <w:t xml:space="preserve">   -ectomy    </w:t>
      </w:r>
      <w:r>
        <w:t xml:space="preserve">   -rrhage    </w:t>
      </w:r>
      <w:r>
        <w:t xml:space="preserve">   -algia    </w:t>
      </w:r>
      <w:r>
        <w:t xml:space="preserve">   -asthenia    </w:t>
      </w:r>
      <w:r>
        <w:t xml:space="preserve">   -cele    </w:t>
      </w:r>
      <w:r>
        <w:t xml:space="preserve">   -cytosis    </w:t>
      </w:r>
      <w:r>
        <w:t xml:space="preserve">   -dynia    </w:t>
      </w:r>
      <w:r>
        <w:t xml:space="preserve">   -ectasis    </w:t>
      </w:r>
      <w:r>
        <w:t xml:space="preserve">   -edema    </w:t>
      </w:r>
      <w:r>
        <w:t xml:space="preserve">   -emesis    </w:t>
      </w:r>
      <w:r>
        <w:t xml:space="preserve">   -lith    </w:t>
      </w:r>
      <w:r>
        <w:t xml:space="preserve">   -lysis    </w:t>
      </w:r>
      <w:r>
        <w:t xml:space="preserve">   -malacia    </w:t>
      </w:r>
      <w:r>
        <w:t xml:space="preserve">   -megaly    </w:t>
      </w:r>
      <w:r>
        <w:t xml:space="preserve">   -oma    </w:t>
      </w:r>
      <w:r>
        <w:t xml:space="preserve">   -pathy    </w:t>
      </w:r>
      <w:r>
        <w:t xml:space="preserve">   -sclerosis    </w:t>
      </w:r>
      <w:r>
        <w:t xml:space="preserve">   arthr    </w:t>
      </w:r>
      <w:r>
        <w:t xml:space="preserve">   carcin    </w:t>
      </w:r>
      <w:r>
        <w:t xml:space="preserve">   cardi    </w:t>
      </w:r>
      <w:r>
        <w:t xml:space="preserve">   cephal    </w:t>
      </w:r>
      <w:r>
        <w:t xml:space="preserve">   electr    </w:t>
      </w:r>
      <w:r>
        <w:t xml:space="preserve">   gastr    </w:t>
      </w:r>
      <w:r>
        <w:t xml:space="preserve">   hepat    </w:t>
      </w:r>
      <w:r>
        <w:t xml:space="preserve">   my    </w:t>
      </w:r>
      <w:r>
        <w:t xml:space="preserve">   oste    </w:t>
      </w:r>
      <w:r>
        <w:t xml:space="preserve">   rhin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 2 3</dc:title>
  <dcterms:created xsi:type="dcterms:W3CDTF">2021-10-11T03:37:18Z</dcterms:created>
  <dcterms:modified xsi:type="dcterms:W3CDTF">2021-10-11T03:37:18Z</dcterms:modified>
</cp:coreProperties>
</file>