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Smuggler    </w:t>
      </w:r>
      <w:r>
        <w:t xml:space="preserve">   Refugees    </w:t>
      </w:r>
      <w:r>
        <w:t xml:space="preserve">   Karim    </w:t>
      </w:r>
      <w:r>
        <w:t xml:space="preserve">   Honourable    </w:t>
      </w:r>
      <w:r>
        <w:t xml:space="preserve">   Kamal    </w:t>
      </w:r>
      <w:r>
        <w:t xml:space="preserve">   Soldier    </w:t>
      </w:r>
      <w:r>
        <w:t xml:space="preserve">   Warfare    </w:t>
      </w:r>
      <w:r>
        <w:t xml:space="preserve">   Jalalabad    </w:t>
      </w:r>
      <w:r>
        <w:t xml:space="preserve">   Russians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KITE RUNNER</dc:title>
  <dcterms:created xsi:type="dcterms:W3CDTF">2021-10-11T03:17:16Z</dcterms:created>
  <dcterms:modified xsi:type="dcterms:W3CDTF">2021-10-11T03:17:16Z</dcterms:modified>
</cp:coreProperties>
</file>