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first nations    </w:t>
      </w:r>
      <w:r>
        <w:t xml:space="preserve">   inuit    </w:t>
      </w:r>
      <w:r>
        <w:t xml:space="preserve">   britian    </w:t>
      </w:r>
      <w:r>
        <w:t xml:space="preserve">   multicultural    </w:t>
      </w:r>
      <w:r>
        <w:t xml:space="preserve">   rights    </w:t>
      </w:r>
      <w:r>
        <w:t xml:space="preserve">   vote    </w:t>
      </w:r>
      <w:r>
        <w:t xml:space="preserve">   free    </w:t>
      </w:r>
      <w:r>
        <w:t xml:space="preserve">   chinook    </w:t>
      </w:r>
      <w:r>
        <w:t xml:space="preserve">   chocolate    </w:t>
      </w:r>
      <w:r>
        <w:t xml:space="preserve">   igloo    </w:t>
      </w:r>
      <w:r>
        <w:t xml:space="preserve">   Syrup    </w:t>
      </w:r>
      <w:r>
        <w:t xml:space="preserve">   eleven    </w:t>
      </w:r>
      <w:r>
        <w:t xml:space="preserve">   Hockey    </w:t>
      </w:r>
      <w:r>
        <w:t xml:space="preserve">   loonie    </w:t>
      </w:r>
      <w:r>
        <w:t xml:space="preserve">   anglophone    </w:t>
      </w:r>
      <w:r>
        <w:t xml:space="preserve">   francophone    </w:t>
      </w:r>
      <w:r>
        <w:t xml:space="preserve">   aborigional    </w:t>
      </w:r>
      <w:r>
        <w:t xml:space="preserve">   Snow    </w:t>
      </w:r>
      <w:r>
        <w:t xml:space="preserve">   Maple    </w:t>
      </w:r>
      <w:r>
        <w:t xml:space="preserve">   Canada    </w:t>
      </w:r>
      <w:r>
        <w:t xml:space="preserve">   bilingual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</dc:title>
  <dcterms:created xsi:type="dcterms:W3CDTF">2021-10-11T03:18:56Z</dcterms:created>
  <dcterms:modified xsi:type="dcterms:W3CDTF">2021-10-11T03:18:56Z</dcterms:modified>
</cp:coreProperties>
</file>