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1,2,3 QUIZ : UNSCRAMBLE THE WORDS</w:t>
      </w:r>
    </w:p>
    <w:p>
      <w:pPr>
        <w:pStyle w:val="Questions"/>
      </w:pPr>
      <w:r>
        <w:t xml:space="preserve">1. SLINRETE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SKARPEE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ASSGEEM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CHELNAN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REENNECIEFRT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EBCFEADK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INOTASUIT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LAGISMARIP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HECTIS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AIHNGER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1,2,3 QUIZ : UNSCRAMBLE THE WORDS</dc:title>
  <dcterms:created xsi:type="dcterms:W3CDTF">2021-10-11T03:16:39Z</dcterms:created>
  <dcterms:modified xsi:type="dcterms:W3CDTF">2021-10-11T03:16:39Z</dcterms:modified>
</cp:coreProperties>
</file>