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13 - ORAL BIOFILMS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causing agent or microorganism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barrier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 film that forms on the surface of the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 2 in biofilm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Microscopic organism that is mostly not harmful to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Pathogenic microbes trigger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Communication between bacteria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Stains purple when seen under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that form biofilms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result of certain microbial species becoming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Role of the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Stains red when seen under a microscope due to a thin cell wall composed of peptidoglycan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Adheres to living and non-living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stages in biofilm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Bacteria that dominates plaque formed on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13 - ORAL BIOFILMS </dc:title>
  <dcterms:created xsi:type="dcterms:W3CDTF">2021-12-08T03:34:50Z</dcterms:created>
  <dcterms:modified xsi:type="dcterms:W3CDTF">2021-12-08T03:34:50Z</dcterms:modified>
</cp:coreProperties>
</file>