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 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DIAGNOSIS OF CYSTIC FIBROSIS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CLEAN-CATCH MIDSTREAM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 FROM THE LUNG CAVITY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PLEURAL FLUID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FLUID FROM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SPUTUM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JOINT FLUID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SWEAT CHLORIDE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 COUGH AND SPIT MATTER FROM LUNG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EXPECTORATE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DO A C &amp; 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FLUID THAT SURROUNDS THE BRAIN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PERICARDIAL FLUID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FLUID FROM THE HEART CAVITY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CSF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INFECTION IN BLADDER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AMNIOTIC FLUID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HIDDEN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UTI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SWAB 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IONTOPHORESIS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FLUID IS AROUND EMBRYO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RANDOM URINE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FREQUENTLY  URINE SPECIMEN COLLECTED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OCCULT 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ELECTRICAL CURRENT USED TO STIMULATE DRUG IONS THROUGH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BUCCAL SWABS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 UREA NITROGEN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SYNOVIAL FLUID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 TEST</dc:title>
  <dcterms:created xsi:type="dcterms:W3CDTF">2021-10-11T03:21:05Z</dcterms:created>
  <dcterms:modified xsi:type="dcterms:W3CDTF">2021-10-11T03:21:05Z</dcterms:modified>
</cp:coreProperties>
</file>