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1A VOCABULARY ¿QUÉ HACES EN LA ESCUELA?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give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students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forbidden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You(form.)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ask a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and I turn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students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gets a good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nobody, 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pays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I.D.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1A VOCABULARY ¿QUÉ HACES EN LA ESCUELA?</dc:title>
  <dcterms:created xsi:type="dcterms:W3CDTF">2021-10-11T03:22:42Z</dcterms:created>
  <dcterms:modified xsi:type="dcterms:W3CDTF">2021-10-11T03:22:42Z</dcterms:modified>
</cp:coreProperties>
</file>