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TABLET THAT DISSOLVES IN THE SMALL INTESTINE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SOLUTION THAT IS INJECTED INTO THE JOINTS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ACTION OF DRUGS AND THEIR ACTION ON LIVING ORGANISMS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GENERIC NAME FOR RIVOTRIL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DRUGS AND THEIR INTERACTIONS IN LIVING ORGANISMS I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FOR OXAZEPAM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FOR VENLAFAXINE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CLASS DOES BUSPIRONE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CLASS DOES ALPRAZOLAM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DRUG IS USED TO TREAT ANXIETY ASSOCIATED WITH DENTAL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NEUROTRANSMITTERS DOES BENZODIAZEPINES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STUDY OF PLANT DRUGS 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WHY IS THE ABSORPTION GREATER IN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1+ 0 = 2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RATIO OF EFFECTIVE DOSE TO LETHAL DOSE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1+ 1 = 2 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BRAND NAME FOR DIAZEPAM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FOR ESCITALOPRAM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FOR BUSPIRONE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FOR FLUOXETINE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FRACTION OF AN ADMINISTERED DOSE THAT ENTERS THE SYSTEMIC CIRCULATION IN UNCHANGED FORM &amp; PRODUCES ITS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DRUG IS INDICATED FOR THE MANAGEMENT OF GAD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DRUGS CONTAIN DIFFERENT ACTIVE INGREDIENTS YET PRODUCE SAME DESIRED THERAPEUTIC 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CLASS DOES ESCITALOPRAM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INDICATED FOR SHORT TERM TREATMENT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THAT BINDS TO THE RECEPTOR SITE AND STIMULATES THE CELLULAR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TCA IS INDICATED IN TREATMENT OF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LENGTH OF TIME IT TAKES FOR DRUG ACTION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TABLETS THAT ARE  DISSOLVED UNDER THE TONGUE ARE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SOLUTION THAT IS INJECTED INTO CEREBROSPINAL FLUID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NAME FOR ALPRAZOLAM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BRAND NAME FOR HYDROXYZINE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WATER LOVING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FOR PAROXETINE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MEASURE OF DRUGS EFFECTIVENESS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BRAND NAME FOR SERTRALINE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1 - 5</dc:title>
  <dcterms:created xsi:type="dcterms:W3CDTF">2021-10-11T03:16:20Z</dcterms:created>
  <dcterms:modified xsi:type="dcterms:W3CDTF">2021-10-11T03:16:20Z</dcterms:modified>
</cp:coreProperties>
</file>