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 GETTING A DRIVER'S LICENSE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revocation    </w:t>
      </w:r>
      <w:r>
        <w:t xml:space="preserve">   eligible    </w:t>
      </w:r>
      <w:r>
        <w:t xml:space="preserve">   record    </w:t>
      </w:r>
      <w:r>
        <w:t xml:space="preserve">   duplicate    </w:t>
      </w:r>
      <w:r>
        <w:t xml:space="preserve">   requirements    </w:t>
      </w:r>
      <w:r>
        <w:t xml:space="preserve">   license    </w:t>
      </w:r>
      <w:r>
        <w:t xml:space="preserve">   insurance    </w:t>
      </w:r>
      <w:r>
        <w:t xml:space="preserve">   enrollment    </w:t>
      </w:r>
      <w:r>
        <w:t xml:space="preserve">   documents    </w:t>
      </w:r>
      <w:r>
        <w:t xml:space="preserve">   skills    </w:t>
      </w:r>
      <w:r>
        <w:t xml:space="preserve">   renewals    </w:t>
      </w:r>
      <w:r>
        <w:t xml:space="preserve">   learners    </w:t>
      </w:r>
      <w:r>
        <w:t xml:space="preserve">   identification    </w:t>
      </w:r>
      <w:r>
        <w:t xml:space="preserve">   education    </w:t>
      </w:r>
      <w:r>
        <w:t xml:space="preserve">   card    </w:t>
      </w:r>
      <w:r>
        <w:t xml:space="preserve">   road    </w:t>
      </w:r>
      <w:r>
        <w:t xml:space="preserve">   privilege    </w:t>
      </w:r>
      <w:r>
        <w:t xml:space="preserve">   intermediate    </w:t>
      </w:r>
      <w:r>
        <w:t xml:space="preserve">   driving    </w:t>
      </w:r>
      <w:r>
        <w:t xml:space="preserve">   applicant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 GETTING A DRIVER'S LICENSE</dc:title>
  <dcterms:created xsi:type="dcterms:W3CDTF">2021-10-11T03:16:33Z</dcterms:created>
  <dcterms:modified xsi:type="dcterms:W3CDTF">2021-10-11T03:16:33Z</dcterms:modified>
</cp:coreProperties>
</file>