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Multimedia Fundamentals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INTERNSHIP    </w:t>
      </w:r>
      <w:r>
        <w:t xml:space="preserve">   CURRICULAR EXPERIENCE    </w:t>
      </w:r>
      <w:r>
        <w:t xml:space="preserve">   PRESENTATION    </w:t>
      </w:r>
      <w:r>
        <w:t xml:space="preserve">   EXTENDED LEARNING     </w:t>
      </w:r>
      <w:r>
        <w:t xml:space="preserve">   PRINT PUBLICATION    </w:t>
      </w:r>
      <w:r>
        <w:t xml:space="preserve">   ANIMATION    </w:t>
      </w:r>
      <w:r>
        <w:t xml:space="preserve">   GRAPHIC    </w:t>
      </w:r>
      <w:r>
        <w:t xml:space="preserve">   INTERACTIVE MEDIA    </w:t>
      </w:r>
      <w:r>
        <w:t xml:space="preserve">   MEDIA    </w:t>
      </w:r>
      <w:r>
        <w:t xml:space="preserve">   VIDEO    </w:t>
      </w:r>
      <w:r>
        <w:t xml:space="preserve">   RICH MEDIA    </w:t>
      </w:r>
      <w:r>
        <w:t xml:space="preserve">   AUDIO    </w:t>
      </w:r>
      <w:r>
        <w:t xml:space="preserve">   TEXT    </w:t>
      </w:r>
      <w:r>
        <w:t xml:space="preserve">   EXTRACURRICULAR    </w:t>
      </w:r>
      <w:r>
        <w:t xml:space="preserve">   SERVICE LEARNING    </w:t>
      </w:r>
      <w:r>
        <w:t xml:space="preserve">   COOPERATIVE    </w:t>
      </w:r>
      <w:r>
        <w:t xml:space="preserve">   JOB SHADOWING    </w:t>
      </w:r>
      <w:r>
        <w:t xml:space="preserve">   VIDEO GAME    </w:t>
      </w:r>
      <w:r>
        <w:t xml:space="preserve">   SIMULATION    </w:t>
      </w:r>
      <w:r>
        <w:t xml:space="preserve">   TUTORIAL    </w:t>
      </w:r>
      <w:r>
        <w:t xml:space="preserve">   FOCUS    </w:t>
      </w:r>
      <w:r>
        <w:t xml:space="preserve">   SIGNIFICANT    </w:t>
      </w:r>
      <w:r>
        <w:t xml:space="preserve">   INTERACT    </w:t>
      </w:r>
      <w:r>
        <w:t xml:space="preserve">   DEMONSTRATE    </w:t>
      </w:r>
      <w:r>
        <w:t xml:space="preserve">   ENSURE    </w:t>
      </w:r>
      <w:r>
        <w:t xml:space="preserve">   ELEMENT    </w:t>
      </w:r>
      <w:r>
        <w:t xml:space="preserve">   MEDIUM    </w:t>
      </w:r>
      <w:r>
        <w:t xml:space="preserve">   MULTIMEDIA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Multimedia Fundamentals </dc:title>
  <dcterms:created xsi:type="dcterms:W3CDTF">2021-10-11T03:15:05Z</dcterms:created>
  <dcterms:modified xsi:type="dcterms:W3CDTF">2021-10-11T03:15:05Z</dcterms:modified>
</cp:coreProperties>
</file>