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 THE JEFFERSON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president in 1800?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corps of discovery?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leadear of the federalist party in 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the v- p for thomas jefferson?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a  shoshone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interpreting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star spangle banner song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tried to convience house of reps that jefferson is going to be a good pres?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leader of the lake erie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indian who wants to unite the indian tribes?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haitian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adams was able to appont as many federalist judges as he could?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explore of the arkansas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justice of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purchase pres.jefferson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military or naval men by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signed after the new orleans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relating to or affecting?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not able to trade with any other country?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THE JEFFERSON ERA</dc:title>
  <dcterms:created xsi:type="dcterms:W3CDTF">2021-10-11T03:15:28Z</dcterms:created>
  <dcterms:modified xsi:type="dcterms:W3CDTF">2021-10-11T03:15:28Z</dcterms:modified>
</cp:coreProperties>
</file>