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UN AMI ET UNE AMIE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female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brown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middle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medium sized / normal sized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blond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/ 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naughty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tall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UN AMI ET UNE AMIE VOCABULAIRE</dc:title>
  <dcterms:created xsi:type="dcterms:W3CDTF">2021-10-11T03:16:07Z</dcterms:created>
  <dcterms:modified xsi:type="dcterms:W3CDTF">2021-10-11T03:16:07Z</dcterms:modified>
</cp:coreProperties>
</file>