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27,28,29,30,31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NOVA -T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LUNG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EMERGENCY CONTACEPTIVE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FLUOROQUINOLONES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HERPES &amp; COLD SORE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AVODART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INFLUENZA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LEVITRA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BREAST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ALPROSTADIL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MACROLIDES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ZYMAR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AMINOGLYCOSIDES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TOBREX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ALPHA 1 BLOCKERS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AMPICILLIN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CARBAPENEMS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CEFTIN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INTRAUTERINE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MERREM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COLORECTAL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BIAXIN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UTERUS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PDE 5 INHIBITORS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MINOCIN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PROGESTIN ONLY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OSELTAMIVIR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PENICILLIN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VALTREX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PROSTATE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TAMOXIFENE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SULFONAMIDES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GOSERELIN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PROSTAGLANDINS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DEPO-PROVERA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5 ALPHA INHIBITORS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METHOTREXATE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CEPHALOSPORINS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CISPLATIN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TETRACYCLINES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27,28,29,30,31</dc:title>
  <dcterms:created xsi:type="dcterms:W3CDTF">2021-10-11T03:26:04Z</dcterms:created>
  <dcterms:modified xsi:type="dcterms:W3CDTF">2021-10-11T03:26:04Z</dcterms:modified>
</cp:coreProperties>
</file>