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pongo mis bordes con___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Tengo que ganar el vestido para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mi hermano se ___ la barba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 ____ pelo con un cepillo de pelo todos los días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tengo que ____ para prepararme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Me ____ antes de ir a cualquier parte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Tengo que arreglarme el cabello en el____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tengo que_____ el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Tengo que ___ las uñas para la fiesta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tengo que mi vestido primero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2A</dc:title>
  <dcterms:created xsi:type="dcterms:W3CDTF">2021-10-11T03:26:14Z</dcterms:created>
  <dcterms:modified xsi:type="dcterms:W3CDTF">2021-10-11T03:26:14Z</dcterms:modified>
</cp:coreProperties>
</file>