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31,32 and 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denies the existence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political unit with limited self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protective zone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regional leaders with their own armies that seized power in their own areas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fixed total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native southeast asians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machines that register movement in the earths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uniform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law that is administered during periods of strict military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practice of inserting very thin needles at specific points in the body to cure disease or to ease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strip of land on which troops or weapons are not allowed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people who rebel against their government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pictures or characters representing a thing or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tropical hurricane that forms over the Pacific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claims to rule by religious or divine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interim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 in number of automatic weapons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areas in which these countries had some political and economic control but did not directly govern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without manners or civilized customs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 of similarity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production of small consumers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taxes on imports that make foreign goods more costly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wet land on which rice is grown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program in vietnam of economic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mass departure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glorification of the military and readiness for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give up the throne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31,32 and 33 VOCAB</dc:title>
  <dcterms:created xsi:type="dcterms:W3CDTF">2021-10-11T03:28:10Z</dcterms:created>
  <dcterms:modified xsi:type="dcterms:W3CDTF">2021-10-11T03:28:10Z</dcterms:modified>
</cp:coreProperties>
</file>