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ORGANELLES AND CYTOSOL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THAT CELLS UNDERGO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FLUID-FILLED SACS WITH CELLULAR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CHROMOSOMES BECOME VISIBLE UNDER MICROSCOPLE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RISE TO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MOLECULES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PERIOD BETWEEN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LOWER PRESSURE THAN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CHROMATID REPLICATE AND SEPARATES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PROTEINS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MOVEMENT ACROSS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DENSE BODY WITH RNA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FOLLOW SEVERAL PATHWAYS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ALIGN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WITHIN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DIFFERENTIATE CELL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DNA PROTEIN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SACS THAT STORES OR TRANSPORT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NUCLEI SEPARATES FROM CHROMATID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HIGHER PRESSURE THAN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HIGHER TO LOWER AREA OF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SAME OSMOTIC PRESSURE AS BODY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CROSSWORD PUZZLE</dc:title>
  <dcterms:created xsi:type="dcterms:W3CDTF">2021-10-11T03:25:32Z</dcterms:created>
  <dcterms:modified xsi:type="dcterms:W3CDTF">2021-10-11T03:25:32Z</dcterms:modified>
</cp:coreProperties>
</file>