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4-6 OUTSIDERS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Hysterics    </w:t>
      </w:r>
      <w:r>
        <w:t xml:space="preserve">   Plasma    </w:t>
      </w:r>
      <w:r>
        <w:t xml:space="preserve">   Defeated    </w:t>
      </w:r>
      <w:r>
        <w:t xml:space="preserve">   Hesitation    </w:t>
      </w:r>
      <w:r>
        <w:t xml:space="preserve">   Tangle    </w:t>
      </w:r>
      <w:r>
        <w:t xml:space="preserve">   Conviction    </w:t>
      </w:r>
      <w:r>
        <w:t xml:space="preserve">   Bewilderment    </w:t>
      </w:r>
      <w:r>
        <w:t xml:space="preserve">   Surveyed    </w:t>
      </w:r>
      <w:r>
        <w:t xml:space="preserve">   Hauled    </w:t>
      </w:r>
      <w:r>
        <w:t xml:space="preserve">   Indignant    </w:t>
      </w:r>
      <w:r>
        <w:t xml:space="preserve">   Vital    </w:t>
      </w:r>
      <w:r>
        <w:t xml:space="preserve">   Eluded    </w:t>
      </w:r>
      <w:r>
        <w:t xml:space="preserve">   Quavering    </w:t>
      </w:r>
      <w:r>
        <w:t xml:space="preserve">   Sullenly    </w:t>
      </w:r>
      <w:r>
        <w:t xml:space="preserve">   Imploringly    </w:t>
      </w:r>
      <w:r>
        <w:t xml:space="preserve">   Reluctantly    </w:t>
      </w:r>
      <w:r>
        <w:t xml:space="preserve">   Groggy    </w:t>
      </w:r>
      <w:r>
        <w:t xml:space="preserve">   Premonition    </w:t>
      </w:r>
      <w:r>
        <w:t xml:space="preserve">   Reformatory    </w:t>
      </w:r>
      <w:r>
        <w:t xml:space="preserve">   Ruefully    </w:t>
      </w:r>
      <w:r>
        <w:t xml:space="preserve">   Contemptuously    </w:t>
      </w:r>
      <w:r>
        <w:t xml:space="preserve">   Defiance    </w:t>
      </w:r>
      <w:r>
        <w:t xml:space="preserve">   Apprehensive    </w:t>
      </w:r>
      <w:r>
        <w:t xml:space="preserve">   Unceasingly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4-6 OUTSIDERS VOCAB</dc:title>
  <dcterms:created xsi:type="dcterms:W3CDTF">2021-10-11T03:29:09Z</dcterms:created>
  <dcterms:modified xsi:type="dcterms:W3CDTF">2021-10-11T03:29:09Z</dcterms:modified>
</cp:coreProperties>
</file>