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49 – ELECTROCARDIOGRAPHY AND PULMONARY FUNCTION TESTING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cardiac ___________________ is a sequence of contraction and relaxation of the heart muscle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echocardiography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__________________________ is the electrical impulse that starts a chain reaction resulting in a contraction of the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transesophageal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licensed practitioner will order a(n) ___________________________ function test to evaluate a patient's lung volume and capacity.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electrical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order to minimize electrical interference with the ECG, make sure all other ____________ equipment is turned off.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causes of a wandering baseline include mechanical and ______________________ interference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somatic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resting period of the heart occurs during ________________.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pulmonary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During __________________ echocardiography, the transducer is passed through the esophagus to produce a clearer image of the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spirometry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_____________________ is life-threatening and the ventricles of the heart appear to quiver because there is no cardiac output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repolarization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artifact called a _____________________________ is typically caused by a loose or disconnected wire.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flat 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_____________________________________ delivers the ability to view a moving heart.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depolarization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________________________________ is an electrocardiography device with a microchip or small cassette recorder.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holter monitor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_________________________________ is the test used to measure breathing capacity with an instrument called a spirometer.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forced vital capacity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________________________________________________ is the greatest volume of air that can be expelled when a person performs rapid, forced expiration.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ventricular fibrillation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49 – ELECTROCARDIOGRAPHY AND PULMONARY FUNCTION TESTING</dc:title>
  <dcterms:created xsi:type="dcterms:W3CDTF">2021-10-11T03:30:18Z</dcterms:created>
  <dcterms:modified xsi:type="dcterms:W3CDTF">2021-10-11T03:30:18Z</dcterms:modified>
</cp:coreProperties>
</file>