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49 ELECTROCARDIOGRAPHY AND PULMONARY FUNCTION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______________________________________ is the process by which a graphic pattern is created from the electrical impulses generated within the pumping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pulse oximetry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___________________________ is the condition of having two separate poles, one of which is positive and the other negative.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electrocardiography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artifact called a _________________________ is identified by a shift in the baseline from the center position for that lead. Causes include muscle movement or improper application of electrodes which are too loose or incorrectly placed.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echocardiography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__________________________ is exercise electrocardiography which assesses the heart’s conduction system during exercise (with a treadmill bicycle, or stair-stepper) when the demand for oxygen increases.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polarity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Electrodes are placed on _________________________ areas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repolarization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_______________________________________ delivers the ability to view the moving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wandering baseline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______________________________________ is a noninvasive test that measures the saturation of oxygen in a patient’s arterial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depolarization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Readings less than 95% indicate ___________________________.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hypoxemia (low blood oxygen)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____________________________________________ to evaluates a patient’s lung volume and capacity.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______________________________ is a test used to measure breathing capacity.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forced vital capacity (FVC)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__________________________________________ is  the greatest volume of air that can be expelled when a person performs rapid, forced expiration.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called a ____________________________ measures the air taken in by and expelled from the lungs.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alternating current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______________________________ uses a special type of ultrasound to look at blood flow through the heart.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pulmonary function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Cardiac dysrhythmias or arrhythmias are  ____________________________ in the heart rhythm.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stress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artifact called ___________________________________ interference happens when the electrocardiograph picks up electrical current from another piece of nearby electrical equipment.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irregularities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artifact called _____________________________ interference happens because of muscle movement during shifting of position, tremors, or talking.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spirometry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____________________________ is a natural occurrence of an electrical impulse that initiates a chain reaction resulting in contraction.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resting period of the heart occurs during ____________________________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doppler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49 ELECTROCARDIOGRAPHY AND PULMONARY FUNCTION TESTING</dc:title>
  <dcterms:created xsi:type="dcterms:W3CDTF">2021-10-11T03:30:22Z</dcterms:created>
  <dcterms:modified xsi:type="dcterms:W3CDTF">2021-10-11T03:30:22Z</dcterms:modified>
</cp:coreProperties>
</file>