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 tímido     </w:t>
      </w:r>
      <w:r>
        <w:t xml:space="preserve">   saltar a la cuerda    </w:t>
      </w:r>
      <w:r>
        <w:t xml:space="preserve">   portarse bien    </w:t>
      </w:r>
      <w:r>
        <w:t xml:space="preserve">   por lo general     </w:t>
      </w:r>
      <w:r>
        <w:t xml:space="preserve">   permitir el pez     </w:t>
      </w:r>
      <w:r>
        <w:t xml:space="preserve">   pelearse     </w:t>
      </w:r>
      <w:r>
        <w:t xml:space="preserve">    el patio de recreo     </w:t>
      </w:r>
      <w:r>
        <w:t xml:space="preserve">   el oso de peluche    </w:t>
      </w:r>
      <w:r>
        <w:t xml:space="preserve">   ofrecer     </w:t>
      </w:r>
      <w:r>
        <w:t xml:space="preserve">   obediente     </w:t>
      </w:r>
      <w:r>
        <w:t xml:space="preserve">   obedecer     </w:t>
      </w:r>
      <w:r>
        <w:t xml:space="preserve">   el muñeco     </w:t>
      </w:r>
      <w:r>
        <w:t xml:space="preserve">   la muñeca     </w:t>
      </w:r>
      <w:r>
        <w:t xml:space="preserve">   el mundo     </w:t>
      </w:r>
      <w:r>
        <w:t xml:space="preserve">   la moneda     </w:t>
      </w:r>
      <w:r>
        <w:t xml:space="preserve">   molestar     </w:t>
      </w:r>
      <w:r>
        <w:t xml:space="preserve">   mentir     </w:t>
      </w:r>
      <w:r>
        <w:t xml:space="preserve">   la guardería infantil     </w:t>
      </w:r>
      <w:r>
        <w:t xml:space="preserve">    generoso     </w:t>
      </w:r>
      <w:r>
        <w:t xml:space="preserve">   el dinosaurio    </w:t>
      </w:r>
      <w:r>
        <w:t xml:space="preserve">   de vez en cuando     </w:t>
      </w:r>
      <w:r>
        <w:t xml:space="preserve">   desobediente     </w:t>
      </w:r>
      <w:r>
        <w:t xml:space="preserve">   de pequeño     </w:t>
      </w:r>
      <w:r>
        <w:t xml:space="preserve">    de niño     </w:t>
      </w:r>
      <w:r>
        <w:t xml:space="preserve">   la cuerda    </w:t>
      </w:r>
      <w:r>
        <w:t xml:space="preserve">   consentido     </w:t>
      </w:r>
      <w:r>
        <w:t xml:space="preserve">    coleccionar     </w:t>
      </w:r>
      <w:r>
        <w:t xml:space="preserve">   la colección    </w:t>
      </w:r>
      <w:r>
        <w:t xml:space="preserve">    los bloques     </w:t>
      </w:r>
      <w:r>
        <w:t xml:space="preserve">   bien educado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4A VOCAB</dc:title>
  <dcterms:created xsi:type="dcterms:W3CDTF">2021-10-11T03:28:58Z</dcterms:created>
  <dcterms:modified xsi:type="dcterms:W3CDTF">2021-10-11T03:28:58Z</dcterms:modified>
</cp:coreProperties>
</file>