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communicate appropriately, effectively, and ethically with people from diverse backgrounds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guidelines for when, where, and how to appropriately express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people are especially motivated to adapt their communication when they seek social approval, wish to establish relationships with others, and view others language use as 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culture that values the meeds, goals, and views of the community or group above the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stereotypes that reflects rigid attitudes, positive or negative, towards groups and their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a society who don't conform to the language, values, lifestyle, or even physical appearance of the dominant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the people who have more power within a society determine the dominant culture because they get to decide the prevailing views, values, and traditions of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prejudice centers on two judgements made about others: how warm and friendly they are, and how competent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you consider fundamentally different from you because of their beliefs, attitudes,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proactive and demonstrate acceptance and respect towards others cultures beliefs, values,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cultures in which people use relatively vague and ambiguous language, and even silence, to convey important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classification of people based on common ancestry or descent that is judged almost exclusively by a person's physical features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your own culture beliefs, attitudes, values, and practices are superior to those of all others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acknowledge that other peoples behaviors have complex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influence or control important resources, events, and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cults that are often individualistic, in which people tend not to presume that others share their beliefs, attitudes,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to which a culture tolerates and accepts unpredictability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to which people a particular culture view the unequal distribution of power as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you consider fundamentally similar to you because they share your interests, beliefs, attitudes,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established, coherent set of beliefs, attitudes, values, and practices shared by a large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KEY TERMS</dc:title>
  <dcterms:created xsi:type="dcterms:W3CDTF">2021-10-11T03:29:15Z</dcterms:created>
  <dcterms:modified xsi:type="dcterms:W3CDTF">2021-10-11T03:29:15Z</dcterms:modified>
</cp:coreProperties>
</file>