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Moverse    </w:t>
      </w:r>
      <w:r>
        <w:t xml:space="preserve">   ¡Qué lástima!    </w:t>
      </w:r>
      <w:r>
        <w:t xml:space="preserve">   Pobrecito    </w:t>
      </w:r>
      <w:r>
        <w:t xml:space="preserve">   Sentirse    </w:t>
      </w:r>
      <w:r>
        <w:t xml:space="preserve">   El tobillo    </w:t>
      </w:r>
      <w:r>
        <w:t xml:space="preserve">   La rodilla    </w:t>
      </w:r>
      <w:r>
        <w:t xml:space="preserve">   El músculo    </w:t>
      </w:r>
      <w:r>
        <w:t xml:space="preserve">   La muñeca    </w:t>
      </w:r>
      <w:r>
        <w:t xml:space="preserve">   El hueso    </w:t>
      </w:r>
      <w:r>
        <w:t xml:space="preserve">   El hombro    </w:t>
      </w:r>
      <w:r>
        <w:t xml:space="preserve">   La espalda    </w:t>
      </w:r>
      <w:r>
        <w:t xml:space="preserve">   El cuello    </w:t>
      </w:r>
      <w:r>
        <w:t xml:space="preserve">   El codo    </w:t>
      </w:r>
      <w:r>
        <w:t xml:space="preserve">   Tropezar    </w:t>
      </w:r>
      <w:r>
        <w:t xml:space="preserve">   Torcerse    </w:t>
      </w:r>
      <w:r>
        <w:t xml:space="preserve">   Romperse    </w:t>
      </w:r>
      <w:r>
        <w:t xml:space="preserve">   ¿Qué te pasó?    </w:t>
      </w:r>
      <w:r>
        <w:t xml:space="preserve">   Lastimarse    </w:t>
      </w:r>
      <w:r>
        <w:t xml:space="preserve">   Cortarse    </w:t>
      </w:r>
      <w:r>
        <w:t xml:space="preserve">   Chocar con    </w:t>
      </w:r>
      <w:r>
        <w:t xml:space="preserve">   Se cayeron    </w:t>
      </w:r>
      <w:r>
        <w:t xml:space="preserve">   Se cayó    </w:t>
      </w:r>
      <w:r>
        <w:t xml:space="preserve">   Te caes    </w:t>
      </w:r>
      <w:r>
        <w:t xml:space="preserve">   Me caigo    </w:t>
      </w:r>
      <w:r>
        <w:t xml:space="preserve">   Caerse    </w:t>
      </w:r>
      <w:r>
        <w:t xml:space="preserve">   La ambulancia    </w:t>
      </w:r>
      <w:r>
        <w:t xml:space="preserve">   El accidente    </w:t>
      </w:r>
      <w:r>
        <w:t xml:space="preserve">   El yeso    </w:t>
      </w:r>
      <w:r>
        <w:t xml:space="preserve">   La venda    </w:t>
      </w:r>
      <w:r>
        <w:t xml:space="preserve">   La silla de ruedas    </w:t>
      </w:r>
      <w:r>
        <w:t xml:space="preserve">   La sangre    </w:t>
      </w:r>
      <w:r>
        <w:t xml:space="preserve">   La sala de emergencia    </w:t>
      </w:r>
      <w:r>
        <w:t xml:space="preserve">   Roto    </w:t>
      </w:r>
      <w:r>
        <w:t xml:space="preserve">   Recetar    </w:t>
      </w:r>
      <w:r>
        <w:t xml:space="preserve">   La receta    </w:t>
      </w:r>
      <w:r>
        <w:t xml:space="preserve">   Sacar una radiografía    </w:t>
      </w:r>
      <w:r>
        <w:t xml:space="preserve">   La radiografía    </w:t>
      </w:r>
      <w:r>
        <w:t xml:space="preserve">   Dar puntadas    </w:t>
      </w:r>
      <w:r>
        <w:t xml:space="preserve">   Las puntadas    </w:t>
      </w:r>
      <w:r>
        <w:t xml:space="preserve">   Las pastillas    </w:t>
      </w:r>
      <w:r>
        <w:t xml:space="preserve">   Las muletas    </w:t>
      </w:r>
      <w:r>
        <w:t xml:space="preserve">   La medicina    </w:t>
      </w:r>
      <w:r>
        <w:t xml:space="preserve">   Poner una inyección    </w:t>
      </w:r>
      <w:r>
        <w:t xml:space="preserve">   La inyección    </w:t>
      </w:r>
      <w:r>
        <w:t xml:space="preserve">   Examinar    </w:t>
      </w:r>
      <w:r>
        <w:t xml:space="preserve">   El enfermero    </w:t>
      </w:r>
      <w:r>
        <w:t xml:space="preserve">   El dolor    </w:t>
      </w:r>
      <w:r>
        <w:t xml:space="preserve">   Doler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5B</dc:title>
  <dcterms:created xsi:type="dcterms:W3CDTF">2021-10-11T03:32:19Z</dcterms:created>
  <dcterms:modified xsi:type="dcterms:W3CDTF">2021-10-11T03:32:19Z</dcterms:modified>
</cp:coreProperties>
</file>