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STARS AND GALAXIES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oval shaped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galaxies together make up the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galaxy shape that resembles a pinwheel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brightness of a star is called absolute or apparent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cloud  of dust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of the hottest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color of the coolest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2 major elements in a star are helium and 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region in space with intense gravity through which no light escapes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glowing ball of hot gas that emits its own energy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birth, growth, and death of a star are called its ____________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galaxy with no particular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star's color depends on its 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to measure star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 of stars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nuclear reaction inside stars that 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young, developing star that does not yet emit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sun is approximately _________________ (number) billion years old.</w:t>
            </w:r>
          </w:p>
        </w:tc>
      </w:tr>
    </w:tbl>
    <w:p>
      <w:pPr>
        <w:pStyle w:val="WordBankLarge"/>
      </w:pPr>
      <w:r>
        <w:t xml:space="preserve">   Light Year    </w:t>
      </w:r>
      <w:r>
        <w:t xml:space="preserve">   Universe    </w:t>
      </w:r>
      <w:r>
        <w:t xml:space="preserve">   Nebula    </w:t>
      </w:r>
      <w:r>
        <w:t xml:space="preserve">   Star    </w:t>
      </w:r>
      <w:r>
        <w:t xml:space="preserve">   Alpha centauri    </w:t>
      </w:r>
      <w:r>
        <w:t xml:space="preserve">   Polaris    </w:t>
      </w:r>
      <w:r>
        <w:t xml:space="preserve">   Constellation    </w:t>
      </w:r>
      <w:r>
        <w:t xml:space="preserve">   Magnitude    </w:t>
      </w:r>
      <w:r>
        <w:t xml:space="preserve">   Black Hole    </w:t>
      </w:r>
      <w:r>
        <w:t xml:space="preserve">   White    </w:t>
      </w:r>
      <w:r>
        <w:t xml:space="preserve">   Red    </w:t>
      </w:r>
      <w:r>
        <w:t xml:space="preserve">   Fusion    </w:t>
      </w:r>
      <w:r>
        <w:t xml:space="preserve">   Protostar    </w:t>
      </w:r>
      <w:r>
        <w:t xml:space="preserve">   Five    </w:t>
      </w:r>
      <w:r>
        <w:t xml:space="preserve">   Spiral    </w:t>
      </w:r>
      <w:r>
        <w:t xml:space="preserve">   Elliptical    </w:t>
      </w:r>
      <w:r>
        <w:t xml:space="preserve">   Irregular    </w:t>
      </w:r>
      <w:r>
        <w:t xml:space="preserve">   Hydrogen    </w:t>
      </w:r>
      <w:r>
        <w:t xml:space="preserve">   Temperature    </w:t>
      </w:r>
      <w:r>
        <w:t xml:space="preserve">   Life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STARS AND GALAXIES</dc:title>
  <dcterms:created xsi:type="dcterms:W3CDTF">2021-10-11T03:31:05Z</dcterms:created>
  <dcterms:modified xsi:type="dcterms:W3CDTF">2021-10-11T03:31:05Z</dcterms:modified>
</cp:coreProperties>
</file>