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 process that takes place in living organisms in which cells are nourished and carry out their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structures of the human body that can be seen by the naked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muscle extending along side of the neck, from the ear to the clavicle.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microscopic anatomy, this is the study of the tiny structures found in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 can find the thalamus and the hypothalamus.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hindmost bone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forms the physical foundation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 and most fragile bones of the face, situated at the front inside part of the eye socket.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functions and activities performed by the body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where two or more bones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muscle which is the movable attachment and farthest away from the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gives a smoothness and contour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bones in the fingers, three in each finger, one in each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bone that is also known as the collarbone.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</dc:title>
  <dcterms:created xsi:type="dcterms:W3CDTF">2021-10-11T03:32:14Z</dcterms:created>
  <dcterms:modified xsi:type="dcterms:W3CDTF">2021-10-11T03:32:14Z</dcterms:modified>
</cp:coreProperties>
</file>