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recitar    </w:t>
      </w:r>
      <w:r>
        <w:t xml:space="preserve">   pronunciar    </w:t>
      </w:r>
      <w:r>
        <w:t xml:space="preserve">   practicar    </w:t>
      </w:r>
      <w:r>
        <w:t xml:space="preserve">   preparar    </w:t>
      </w:r>
      <w:r>
        <w:t xml:space="preserve">   presentar    </w:t>
      </w:r>
      <w:r>
        <w:t xml:space="preserve">   explicar    </w:t>
      </w:r>
      <w:r>
        <w:t xml:space="preserve">   contestar    </w:t>
      </w:r>
      <w:r>
        <w:t xml:space="preserve">   preguntar    </w:t>
      </w:r>
      <w:r>
        <w:t xml:space="preserve">   hablar    </w:t>
      </w:r>
      <w:r>
        <w:t xml:space="preserve">   escuchar    </w:t>
      </w:r>
      <w:r>
        <w:t xml:space="preserve">   mirar    </w:t>
      </w:r>
      <w:r>
        <w:t xml:space="preserve">   usar    </w:t>
      </w:r>
      <w:r>
        <w:t xml:space="preserve">   repasar    </w:t>
      </w:r>
      <w:r>
        <w:t xml:space="preserve">   enseñar    </w:t>
      </w:r>
      <w:r>
        <w:t xml:space="preserve">   imitar    </w:t>
      </w:r>
      <w:r>
        <w:t xml:space="preserve">   copiar    </w:t>
      </w:r>
      <w:r>
        <w:t xml:space="preserve">   estudiar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2021-10-11T03:31:01Z</dcterms:created>
  <dcterms:modified xsi:type="dcterms:W3CDTF">2021-10-11T03:31:01Z</dcterms:modified>
</cp:coreProperties>
</file>