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DISINFECTION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AMBIENTTEMPERATURE    </w:t>
      </w:r>
      <w:r>
        <w:t xml:space="preserve">   DPD    </w:t>
      </w:r>
      <w:r>
        <w:t xml:space="preserve">   DEWPOINT    </w:t>
      </w:r>
      <w:r>
        <w:t xml:space="preserve">   AIRGAP    </w:t>
      </w:r>
      <w:r>
        <w:t xml:space="preserve">   RELIQUEFACTION    </w:t>
      </w:r>
      <w:r>
        <w:t xml:space="preserve">   PASCAL    </w:t>
      </w:r>
      <w:r>
        <w:t xml:space="preserve">   ROTAMETER    </w:t>
      </w:r>
      <w:r>
        <w:t xml:space="preserve">   INJECTORWATER    </w:t>
      </w:r>
      <w:r>
        <w:t xml:space="preserve">   EJECTOR    </w:t>
      </w:r>
      <w:r>
        <w:t xml:space="preserve">   PRECURSOR    </w:t>
      </w:r>
      <w:r>
        <w:t xml:space="preserve">   NITRIFICATION    </w:t>
      </w:r>
      <w:r>
        <w:t xml:space="preserve">   DIATOMS    </w:t>
      </w:r>
      <w:r>
        <w:t xml:space="preserve">   HETEROTROPHIC    </w:t>
      </w:r>
      <w:r>
        <w:t xml:space="preserve">   CHLOROPHENOLIC    </w:t>
      </w:r>
      <w:r>
        <w:t xml:space="preserve">   PHENOLICCOMPOUNDS    </w:t>
      </w:r>
      <w:r>
        <w:t xml:space="preserve">   CHLORAMINES    </w:t>
      </w:r>
      <w:r>
        <w:t xml:space="preserve">   CHLOROGANIC    </w:t>
      </w:r>
      <w:r>
        <w:t xml:space="preserve">   BREAKPOINTCHLORINATION    </w:t>
      </w:r>
      <w:r>
        <w:t xml:space="preserve">   OXIDIZINGAGENT    </w:t>
      </w:r>
      <w:r>
        <w:t xml:space="preserve">   BUFFERCAPACITY    </w:t>
      </w:r>
      <w:r>
        <w:t xml:space="preserve">   ENZYMES    </w:t>
      </w:r>
      <w:r>
        <w:t xml:space="preserve">   CARCINOGEN    </w:t>
      </w:r>
      <w:r>
        <w:t xml:space="preserve">   RESISUALCHLORINE    </w:t>
      </w:r>
      <w:r>
        <w:t xml:space="preserve">   REDUCINGAGENT    </w:t>
      </w:r>
      <w:r>
        <w:t xml:space="preserve">   TRIHALOMETHANES    </w:t>
      </w:r>
      <w:r>
        <w:t xml:space="preserve">   COLIFORM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DISINFECTION</dc:title>
  <dcterms:created xsi:type="dcterms:W3CDTF">2021-10-11T03:33:51Z</dcterms:created>
  <dcterms:modified xsi:type="dcterms:W3CDTF">2021-10-11T03:33:51Z</dcterms:modified>
</cp:coreProperties>
</file>