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7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OF EARTH'S ATMOSPHERE CLOSEST TO EARTH'S SURFACE WHERE WEATHER OCCURS AND IT CONTAINS ABOUT 3/4 OF THE ATMOSPHERE'S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VOLUME OF AIR RESPONSIBLE FOR TYPES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EARTH'S ATMOSPHERE ABOVE THE TROPOSPHERE, BELOW THE MESOSPHERE, IT CONTAINS AIR MUCH COLDER AND DRIER THAN THAT NEAR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MIXTURE OF GASES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PERIODIC CHANGE IN THE DIRECTION OF WARM OCEAN CURRENTS ACROSS THE PACIFIC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NARROW REGION BETWEEN TWO AIR MASSES THAT HAVE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MOVING STREAM OF WATER IN THE OCEAN CREATED BY WINDS PUSHING AGAINST THE OCEAN'S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OUTERMOST LAYER OF EARTH'S ATMOSPHERE, ABOVE THE MESOSPHERE, WITH TEMPERATURES HERE REACHING 1700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NORMAL PATTERN OF WEATHER THAT OCCURS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EARTH'S ATMOSPHERE THAT IS ABOVE THE STRATOSPHERE, BELOW THE THERMOSPHERE, AND IS THE COLDEST PART OF EARTH'S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VOCABULARY PUZZLE</dc:title>
  <dcterms:created xsi:type="dcterms:W3CDTF">2021-10-11T03:32:40Z</dcterms:created>
  <dcterms:modified xsi:type="dcterms:W3CDTF">2021-10-11T03:32:40Z</dcterms:modified>
</cp:coreProperties>
</file>