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Hassan come home in after the kite tournament?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antagonist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person is the book about that Assef gives as a birthday present to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struggling father and son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Amir start throwing at Hassan and he wanted him to start throwing back at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are Ali and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of Baba and Amir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Amir try win to get the approval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this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Baba’s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Amir feels this for a long time after Hassan's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them portrayed between the Hassan and Amir based on their relationship after the kite tournament?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KITE RUNNER</dc:title>
  <dcterms:created xsi:type="dcterms:W3CDTF">2021-10-11T03:34:09Z</dcterms:created>
  <dcterms:modified xsi:type="dcterms:W3CDTF">2021-10-11T03:34:09Z</dcterms:modified>
</cp:coreProperties>
</file>