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visits the Finch family during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person Atticus will defend?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Aunt Alexandra want Scout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band is nicknamed as "her royal highness"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Jem do to Scout to schmooze with the adults?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fun of Scout's daddy for defending a black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Atticus say Scout has to do because if not things are gonna get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Cecil call Scout for not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bad are things gonna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Scout do when uncle Jack is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they think they can win the case?</w:t>
            </w:r>
          </w:p>
        </w:tc>
      </w:tr>
    </w:tbl>
    <w:p>
      <w:pPr>
        <w:pStyle w:val="WordBankLarge"/>
      </w:pPr>
      <w:r>
        <w:t xml:space="preserve">   Tom Robinson    </w:t>
      </w:r>
      <w:r>
        <w:t xml:space="preserve">   Cecil Jacobs    </w:t>
      </w:r>
      <w:r>
        <w:t xml:space="preserve">   No    </w:t>
      </w:r>
      <w:r>
        <w:t xml:space="preserve">   Coward    </w:t>
      </w:r>
      <w:r>
        <w:t xml:space="preserve">   Uncle Jack and Aunt Alexandra    </w:t>
      </w:r>
      <w:r>
        <w:t xml:space="preserve">   Frilly Dresses    </w:t>
      </w:r>
      <w:r>
        <w:t xml:space="preserve">   Curse    </w:t>
      </w:r>
      <w:r>
        <w:t xml:space="preserve">   Abandons her    </w:t>
      </w:r>
      <w:r>
        <w:t xml:space="preserve">   Queen    </w:t>
      </w:r>
      <w:r>
        <w:t xml:space="preserve">   Control her temper    </w:t>
      </w:r>
      <w:r>
        <w:t xml:space="preserve">   Really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CROSSWORD</dc:title>
  <dcterms:created xsi:type="dcterms:W3CDTF">2021-10-11T03:35:18Z</dcterms:created>
  <dcterms:modified xsi:type="dcterms:W3CDTF">2021-10-11T03:35:18Z</dcterms:modified>
</cp:coreProperties>
</file>