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often strong among family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between two people in which the messages exchanged significantly impact their thoughts, emotions, behaviors,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begins when you exchange demographic information such as names, majors, hometowns.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begins when the circumscribing becomes so severe that you and the other person have almost no safe topics you can talk about and communication slows to a standstill.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pairs of people A primary tool for building, maintaining, and ending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feeling of affection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more intense emotional connection, consisting of intimacy, caring, and attachment.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interpersonal involvements in which the participants perceive the bond as romantic and are rooted in perception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are incredibly diverse and are constantly in flux.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stage when you size up a new person to decide whether you want to get to know that person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ultimate stage of coming together and is a public ritual that announces to the world that you and your romantic partner have made a commitment to one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exchanges that have a negligible impact on your thoughts, emotions, behaviors and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begins when one or both of you respond to problematic differences by ignoring them and spending less time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are the affiliations you have with professional peers, supervisors, subordinates, or mentors, which vary along three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explains how members of the same family typically experience both warm and antagonistic feelings toward one another at various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occurs when you and the other person begin to share much more personal information about yourselves.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when you and your partner’s personalities seem to blend, you both engage in activities and interests that clearly join you together as a couple, and use language expressing your new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how family members are constantly juggling multiple roles.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first stage of coming apart, when the beliefs, attitudes, and values that distinguish you from your partner come to dominate your thoughts and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voluntary interpersonal relationship characterized by intimacy and liking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KEY TERMS</dc:title>
  <dcterms:created xsi:type="dcterms:W3CDTF">2021-10-11T03:36:11Z</dcterms:created>
  <dcterms:modified xsi:type="dcterms:W3CDTF">2021-10-11T03:36:11Z</dcterms:modified>
</cp:coreProperties>
</file>