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NINE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hajj    </w:t>
      </w:r>
      <w:r>
        <w:t xml:space="preserve">   ramadan    </w:t>
      </w:r>
      <w:r>
        <w:t xml:space="preserve">   almsgiving    </w:t>
      </w:r>
      <w:r>
        <w:t xml:space="preserve">   imam    </w:t>
      </w:r>
      <w:r>
        <w:t xml:space="preserve">   siyam    </w:t>
      </w:r>
      <w:r>
        <w:t xml:space="preserve">   zakat    </w:t>
      </w:r>
      <w:r>
        <w:t xml:space="preserve">   salat    </w:t>
      </w:r>
      <w:r>
        <w:t xml:space="preserve">   shahadah    </w:t>
      </w:r>
      <w:r>
        <w:t xml:space="preserve">   hadith    </w:t>
      </w:r>
      <w:r>
        <w:t xml:space="preserve">   torah    </w:t>
      </w:r>
      <w:r>
        <w:t xml:space="preserve">   shariah    </w:t>
      </w:r>
      <w:r>
        <w:t xml:space="preserve">   thefivepillarsoffaith    </w:t>
      </w:r>
      <w:r>
        <w:t xml:space="preserve">   jihad    </w:t>
      </w:r>
      <w:r>
        <w:t xml:space="preserve">   sunnah    </w:t>
      </w:r>
      <w:r>
        <w:t xml:space="preserve">   quran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NINE</dc:title>
  <dcterms:created xsi:type="dcterms:W3CDTF">2021-10-11T03:36:31Z</dcterms:created>
  <dcterms:modified xsi:type="dcterms:W3CDTF">2021-10-11T03:36:31Z</dcterms:modified>
</cp:coreProperties>
</file>