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VOCABULARY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force pressing two surfaces together perpendicular to the plane of the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force that acts to produce a rotation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magnitude of the force exerted on and by a cable, rope or string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action, like a push or pull, that causes a change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frame of reference for an observation or a vector diagram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motion with a constant acceleration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 be used in resolving vectors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state of an object when vector sum of all forces acting on it, and the sum of all the torques is zero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heavy, movable mass that balances another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 parts of a vector that lie on the axes of a coordinate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VOCABULARY TEST</dc:title>
  <dcterms:created xsi:type="dcterms:W3CDTF">2021-10-11T03:36:46Z</dcterms:created>
  <dcterms:modified xsi:type="dcterms:W3CDTF">2021-10-11T03:36:46Z</dcterms:modified>
</cp:coreProperties>
</file>