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CHARACTERISTICS!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Creative    </w:t>
      </w:r>
      <w:r>
        <w:t xml:space="preserve">   Intelligent    </w:t>
      </w:r>
      <w:r>
        <w:t xml:space="preserve">   Ambitious    </w:t>
      </w:r>
      <w:r>
        <w:t xml:space="preserve">   Patient    </w:t>
      </w:r>
      <w:r>
        <w:t xml:space="preserve">   Passionate    </w:t>
      </w:r>
      <w:r>
        <w:t xml:space="preserve">   Strong    </w:t>
      </w:r>
      <w:r>
        <w:t xml:space="preserve">   Positive    </w:t>
      </w:r>
      <w:r>
        <w:t xml:space="preserve">   Mature    </w:t>
      </w:r>
      <w:r>
        <w:t xml:space="preserve">   Responsible    </w:t>
      </w:r>
      <w:r>
        <w:t xml:space="preserve">   Goal oriented    </w:t>
      </w:r>
      <w:r>
        <w:t xml:space="preserve">   Respectful    </w:t>
      </w:r>
      <w:r>
        <w:t xml:space="preserve">   Outgoing    </w:t>
      </w:r>
      <w:r>
        <w:t xml:space="preserve">   Confident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CHARACTERISTICS! </dc:title>
  <dcterms:created xsi:type="dcterms:W3CDTF">2021-10-11T03:37:34Z</dcterms:created>
  <dcterms:modified xsi:type="dcterms:W3CDTF">2021-10-11T03:37:34Z</dcterms:modified>
</cp:coreProperties>
</file>