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SACRIFICING ONESELF FOR THE BENEFIT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DO ANYTHING. NO LIMITS TO HIS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FAITHFUL. COHERENT. CONSISTENT. NO FALSENESS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ALL PLACES AT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LIMITING ONESELF FOR THE BENEFIT OTHERS. ENDURES INSULTS. DOES NOT INSIST ON ONE'S OWN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CONTROL OF EVERYTHING. NO ONE CAN RESIST HIS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PURITY. SEPARATE FROM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THINKS OF THE BENEFIT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NOTHING TO COMPLETE HIMSELF. LACKS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NEED TO IMPROVE.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UNDERSTANDS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WILLINGLY TO UNDESERVING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DOES THE RIGHT THING. NO ERRORS IN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LIMITS TO HIS BEING. NO POSSIBLE WAY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EVER-EXISTING. NO BEGINNING OR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GOD </dc:title>
  <dcterms:created xsi:type="dcterms:W3CDTF">2021-10-11T03:37:43Z</dcterms:created>
  <dcterms:modified xsi:type="dcterms:W3CDTF">2021-10-11T03:37:43Z</dcterms:modified>
</cp:coreProperties>
</file>