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MARS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NON ASSERTIVE    </w:t>
      </w:r>
      <w:r>
        <w:t xml:space="preserve">   SURPRISING    </w:t>
      </w:r>
      <w:r>
        <w:t xml:space="preserve">   SUBDUED    </w:t>
      </w:r>
      <w:r>
        <w:t xml:space="preserve">   RESTLESS    </w:t>
      </w:r>
      <w:r>
        <w:t xml:space="preserve">   CHALLENGE    </w:t>
      </w:r>
      <w:r>
        <w:t xml:space="preserve">   REFLECTIVE    </w:t>
      </w:r>
      <w:r>
        <w:t xml:space="preserve">   PRODUCTIVE    </w:t>
      </w:r>
      <w:r>
        <w:t xml:space="preserve">   SIGNIFICANCE    </w:t>
      </w:r>
      <w:r>
        <w:t xml:space="preserve">   PASSIVE AGGRESSIVENESS    </w:t>
      </w:r>
      <w:r>
        <w:t xml:space="preserve">   SCATTERED    </w:t>
      </w:r>
      <w:r>
        <w:t xml:space="preserve">   SLOW    </w:t>
      </w:r>
      <w:r>
        <w:t xml:space="preserve">   IMPULSIVE    </w:t>
      </w:r>
      <w:r>
        <w:t xml:space="preserve">   RAW ENERGY    </w:t>
      </w:r>
      <w:r>
        <w:t xml:space="preserve">   PLANET OF ACTION    </w:t>
      </w:r>
      <w:r>
        <w:t xml:space="preserve">   SEXUAL DESIRES    </w:t>
      </w:r>
      <w:r>
        <w:t xml:space="preserve">   ANIMAL INSTINCTS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MARS</dc:title>
  <dcterms:created xsi:type="dcterms:W3CDTF">2021-10-11T03:38:37Z</dcterms:created>
  <dcterms:modified xsi:type="dcterms:W3CDTF">2021-10-11T03:38:37Z</dcterms:modified>
</cp:coreProperties>
</file>