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of John the Baptist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Lazarus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Whom Jesus Raised from the dead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earthly father of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Martha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Tax Payer who wrote became a disciple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Elizabeth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Temple prophetess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Jusdas Iscariot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found no guilt in Jesus, yet sentenced him to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Simon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John the Baptist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Doctor and New Testament Writer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Andrew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disciple who was also called Peter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Nicodemus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Betrayer of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Caesar Augustus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Blind Beggar healed by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Matthew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Way, the Truth, and the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Luke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mother of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Jarius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of disciples James and John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Peter's brother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forerunner of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Zebedee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tempter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Zacharias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 who issued decree for census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asked how can a man be born again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Satan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disciple called Nathanael to follow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Bartimaeus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Writer of the second gospel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Philip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Mary's very busy sister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Joseph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had John the Baptist beheaded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John the Baptist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Official whose daughter was healed by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Herod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OF THE BIBLE</dc:title>
  <dcterms:created xsi:type="dcterms:W3CDTF">2021-10-11T03:38:05Z</dcterms:created>
  <dcterms:modified xsi:type="dcterms:W3CDTF">2021-10-11T03:38:05Z</dcterms:modified>
</cp:coreProperties>
</file>