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CARING    </w:t>
      </w:r>
      <w:r>
        <w:t xml:space="preserve">   FRIENDLY    </w:t>
      </w:r>
      <w:r>
        <w:t xml:space="preserve">   GENEROUS    </w:t>
      </w:r>
      <w:r>
        <w:t xml:space="preserve">   GIVING    </w:t>
      </w:r>
      <w:r>
        <w:t xml:space="preserve">   HELPFUL    </w:t>
      </w:r>
      <w:r>
        <w:t xml:space="preserve">   HUMBLE    </w:t>
      </w:r>
      <w:r>
        <w:t xml:space="preserve">   INTEGRITY    </w:t>
      </w:r>
      <w:r>
        <w:t xml:space="preserve">   KIND HEARTED    </w:t>
      </w:r>
      <w:r>
        <w:t xml:space="preserve">   LOVING    </w:t>
      </w:r>
      <w:r>
        <w:t xml:space="preserve">   NICE    </w:t>
      </w:r>
      <w:r>
        <w:t xml:space="preserve">   PERSONALITY    </w:t>
      </w:r>
      <w:r>
        <w:t xml:space="preserve">   PUNCTUAL    </w:t>
      </w:r>
      <w:r>
        <w:t xml:space="preserve">   RESPONSIBLE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2021-10-11T03:37:49Z</dcterms:created>
  <dcterms:modified xsi:type="dcterms:W3CDTF">2021-10-11T03:37:49Z</dcterms:modified>
</cp:coreProperties>
</file>