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DEFECTS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SELFISH    </w:t>
      </w:r>
      <w:r>
        <w:t xml:space="preserve">   ARROGANT    </w:t>
      </w:r>
      <w:r>
        <w:t xml:space="preserve">   DISHONEST    </w:t>
      </w:r>
      <w:r>
        <w:t xml:space="preserve">   DISRESPECTFUL    </w:t>
      </w:r>
      <w:r>
        <w:t xml:space="preserve">   ENVIOUS    </w:t>
      </w:r>
      <w:r>
        <w:t xml:space="preserve">   IMPATIENT    </w:t>
      </w:r>
      <w:r>
        <w:t xml:space="preserve">   INTOLERANT    </w:t>
      </w:r>
      <w:r>
        <w:t xml:space="preserve">   JUSGMENTAL    </w:t>
      </w:r>
      <w:r>
        <w:t xml:space="preserve">   PESSIMISTIC    </w:t>
      </w:r>
      <w:r>
        <w:t xml:space="preserve">   RESENTFUL    </w:t>
      </w:r>
      <w:r>
        <w:t xml:space="preserve">   SELF CENTERED    </w:t>
      </w:r>
      <w:r>
        <w:t xml:space="preserve">   SELF INDULGENT    </w:t>
      </w:r>
      <w:r>
        <w:t xml:space="preserve">   SELF PITY    </w:t>
      </w:r>
      <w:r>
        <w:t xml:space="preserve">   SELF RIGHTEOUS    </w:t>
      </w:r>
      <w:r>
        <w:t xml:space="preserve">   SMUG    </w:t>
      </w:r>
      <w:r>
        <w:t xml:space="preserve">   STUBBORN    </w:t>
      </w:r>
      <w:r>
        <w:t xml:space="preserve">   SUBMISSIVE    </w:t>
      </w:r>
      <w:r>
        <w:t xml:space="preserve">   UNGREATFUL    </w:t>
      </w:r>
      <w:r>
        <w:t xml:space="preserve">   UNREALISTIC    </w:t>
      </w:r>
      <w:r>
        <w:t xml:space="preserve">   UNREASONABLE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DEFECTS</dc:title>
  <dcterms:created xsi:type="dcterms:W3CDTF">2021-10-11T03:37:55Z</dcterms:created>
  <dcterms:modified xsi:type="dcterms:W3CDTF">2021-10-11T03:37:55Z</dcterms:modified>
</cp:coreProperties>
</file>