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MONSTER    </w:t>
      </w:r>
      <w:r>
        <w:t xml:space="preserve">   MRS    </w:t>
      </w:r>
      <w:r>
        <w:t xml:space="preserve">   GRANDPA MILLER    </w:t>
      </w:r>
      <w:r>
        <w:t xml:space="preserve">   GRANDMA MILLER    </w:t>
      </w:r>
      <w:r>
        <w:t xml:space="preserve">   LUCILLE    </w:t>
      </w:r>
      <w:r>
        <w:t xml:space="preserve">   JUNIE B JONES    </w:t>
      </w:r>
      <w:r>
        <w:t xml:space="preserve">   PAULIE ALLEN PUFFER    </w:t>
      </w:r>
      <w:r>
        <w:t xml:space="preserve">   DAD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SEARCH</dc:title>
  <dcterms:created xsi:type="dcterms:W3CDTF">2021-10-11T03:37:20Z</dcterms:created>
  <dcterms:modified xsi:type="dcterms:W3CDTF">2021-10-11T03:37:20Z</dcterms:modified>
</cp:coreProperties>
</file>