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 STUDY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piano    </w:t>
      </w:r>
      <w:r>
        <w:t xml:space="preserve">   rowling    </w:t>
      </w:r>
      <w:r>
        <w:t xml:space="preserve">   neighborhood    </w:t>
      </w:r>
      <w:r>
        <w:t xml:space="preserve">   white    </w:t>
      </w:r>
      <w:r>
        <w:t xml:space="preserve">   education    </w:t>
      </w:r>
      <w:r>
        <w:t xml:space="preserve">   curfew    </w:t>
      </w:r>
      <w:r>
        <w:t xml:space="preserve">   catholic    </w:t>
      </w:r>
      <w:r>
        <w:t xml:space="preserve">   religous    </w:t>
      </w:r>
      <w:r>
        <w:t xml:space="preserve">   poor    </w:t>
      </w:r>
      <w:r>
        <w:t xml:space="preserve">   oddballs    </w:t>
      </w:r>
      <w:r>
        <w:t xml:space="preserve">   segregated    </w:t>
      </w:r>
      <w:r>
        <w:t xml:space="preserve">   mayhem    </w:t>
      </w:r>
      <w:r>
        <w:t xml:space="preserve">   twelve    </w:t>
      </w:r>
      <w:r>
        <w:t xml:space="preserve">   secluded    </w:t>
      </w:r>
      <w:r>
        <w:t xml:space="preserve">   private    </w:t>
      </w:r>
      <w:r>
        <w:t xml:space="preserve">   racist    </w:t>
      </w:r>
      <w:r>
        <w:t xml:space="preserve">   new york    </w:t>
      </w:r>
      <w:r>
        <w:t xml:space="preserve">   mixed    </w:t>
      </w:r>
      <w:r>
        <w:t xml:space="preserve">   black panther    </w:t>
      </w:r>
      <w:r>
        <w:t xml:space="preserve">   bicycle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STUDY</dc:title>
  <dcterms:created xsi:type="dcterms:W3CDTF">2021-10-11T03:38:43Z</dcterms:created>
  <dcterms:modified xsi:type="dcterms:W3CDTF">2021-10-11T03:38:43Z</dcterms:modified>
</cp:coreProperties>
</file>