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hard work and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self-respect, self-esteem,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regard for others in manners, speech, behavior,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rules or guides or inspires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poise and assurance in your 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capacity for thought and reason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ability or power to invent or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full of light; shining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showing love and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willing to give and share unstintingly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undertake new and daring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or displaying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or bringing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face and deal with danger or fear without flinching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marked by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providing assistance or serving a useful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external control and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inspired by love for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chiefly with your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succeeded or being marked by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great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pleasing or delighting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disinclined to work or exertion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2021-10-11T03:38:37Z</dcterms:created>
  <dcterms:modified xsi:type="dcterms:W3CDTF">2021-10-11T03:38:37Z</dcterms:modified>
</cp:coreProperties>
</file>