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Optimistic    </w:t>
      </w:r>
      <w:r>
        <w:t xml:space="preserve">   Possessive    </w:t>
      </w:r>
      <w:r>
        <w:t xml:space="preserve">   Disciplined    </w:t>
      </w:r>
      <w:r>
        <w:t xml:space="preserve">   Commitment-phobe    </w:t>
      </w:r>
      <w:r>
        <w:t xml:space="preserve">   Committed    </w:t>
      </w:r>
      <w:r>
        <w:t xml:space="preserve">   Loud    </w:t>
      </w:r>
      <w:r>
        <w:t xml:space="preserve">   Bossy    </w:t>
      </w:r>
      <w:r>
        <w:t xml:space="preserve">   Patient    </w:t>
      </w:r>
      <w:r>
        <w:t xml:space="preserve">   Relaxed    </w:t>
      </w:r>
      <w:r>
        <w:t xml:space="preserve">   Proud    </w:t>
      </w:r>
      <w:r>
        <w:t xml:space="preserve">   Extravagant.    </w:t>
      </w:r>
      <w:r>
        <w:t xml:space="preserve">   Risk-taker    </w:t>
      </w:r>
      <w:r>
        <w:t xml:space="preserve">   Adventurous    </w:t>
      </w:r>
      <w:r>
        <w:t xml:space="preserve">   Creative    </w:t>
      </w:r>
      <w:r>
        <w:t xml:space="preserve">   Loyal    </w:t>
      </w:r>
      <w:r>
        <w:t xml:space="preserve">   Loving    </w:t>
      </w:r>
      <w:r>
        <w:t xml:space="preserve">   Trustworthy    </w:t>
      </w:r>
      <w:r>
        <w:t xml:space="preserve">   Honest    </w:t>
      </w:r>
      <w:r>
        <w:t xml:space="preserve">   Helpful    </w:t>
      </w:r>
      <w:r>
        <w:t xml:space="preserve">   Changeable    </w:t>
      </w:r>
      <w:r>
        <w:t xml:space="preserve">   Moody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2021-10-11T03:37:20Z</dcterms:created>
  <dcterms:modified xsi:type="dcterms:W3CDTF">2021-10-11T03:37:20Z</dcterms:modified>
</cp:coreProperties>
</file>